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86MS0061-01-2024-009352-36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Ильдар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341927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Абуталипов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Абуталипова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Ильдара </w:t>
      </w:r>
      <w:r>
        <w:rPr>
          <w:rFonts w:ascii="Times New Roman" w:eastAsia="Times New Roman" w:hAnsi="Times New Roman" w:cs="Times New Roman"/>
          <w:sz w:val="28"/>
          <w:szCs w:val="28"/>
        </w:rPr>
        <w:t>Лиановича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01203 01 0021 140, Получатель: УФК по ХМАО – Югре (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 административного обеспечения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</w:t>
      </w:r>
      <w:r>
        <w:rPr>
          <w:rFonts w:ascii="Times New Roman" w:eastAsia="Times New Roman" w:hAnsi="Times New Roman" w:cs="Times New Roman"/>
          <w:sz w:val="28"/>
          <w:szCs w:val="28"/>
        </w:rPr>
        <w:t>УИН 0412365400615020832420119.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2083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